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D046D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8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3"/>
    <w:multiLevelType w:val="multilevel"/>
    <w:tmpl w:val="9BC4594A"/>
    <w:lvl w:ilvl="0">
      <w:start w:val="1"/>
      <w:numFmt w:val="decimal"/>
      <w:lvlText w:val="3.1.2.%1."/>
      <w:lvlJc w:val="left"/>
      <w:rPr>
        <w:rFonts w:ascii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1.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1.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1.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1.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1.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1.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1.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1.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00000015"/>
    <w:multiLevelType w:val="multilevel"/>
    <w:tmpl w:val="00000014"/>
    <w:lvl w:ilvl="0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>
    <w:nsid w:val="022A2FD7"/>
    <w:multiLevelType w:val="multilevel"/>
    <w:tmpl w:val="12524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9F35A8F"/>
    <w:multiLevelType w:val="hybridMultilevel"/>
    <w:tmpl w:val="AE7EB692"/>
    <w:lvl w:ilvl="0" w:tplc="35406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0D2035A5"/>
    <w:multiLevelType w:val="hybridMultilevel"/>
    <w:tmpl w:val="886AE3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16782801"/>
    <w:multiLevelType w:val="hybridMultilevel"/>
    <w:tmpl w:val="CE006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EA13888"/>
    <w:multiLevelType w:val="multilevel"/>
    <w:tmpl w:val="F8C8C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249105FA"/>
    <w:multiLevelType w:val="multilevel"/>
    <w:tmpl w:val="DCE26E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06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  <w:color w:val="000000"/>
      </w:rPr>
    </w:lvl>
  </w:abstractNum>
  <w:abstractNum w:abstractNumId="25">
    <w:nsid w:val="28FF7E0E"/>
    <w:multiLevelType w:val="hybridMultilevel"/>
    <w:tmpl w:val="71E6128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2F785509"/>
    <w:multiLevelType w:val="multilevel"/>
    <w:tmpl w:val="03589120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2273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833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3753" w:hanging="108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4313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5233" w:hanging="144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6153" w:hanging="180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13" w:hanging="180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633" w:hanging="2160"/>
      </w:pPr>
      <w:rPr>
        <w:rFonts w:hint="default"/>
        <w:i w:val="0"/>
        <w:color w:val="000000"/>
      </w:rPr>
    </w:lvl>
  </w:abstractNum>
  <w:abstractNum w:abstractNumId="27">
    <w:nsid w:val="36A80FD7"/>
    <w:multiLevelType w:val="hybridMultilevel"/>
    <w:tmpl w:val="B7664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020A29"/>
    <w:multiLevelType w:val="multilevel"/>
    <w:tmpl w:val="EF5E85D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06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  <w:color w:val="000000"/>
      </w:rPr>
    </w:lvl>
  </w:abstractNum>
  <w:abstractNum w:abstractNumId="29">
    <w:nsid w:val="38682AD8"/>
    <w:multiLevelType w:val="multilevel"/>
    <w:tmpl w:val="4E12726E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50" w:hanging="540"/>
      </w:pPr>
      <w:rPr>
        <w:rFonts w:hint="default"/>
        <w:color w:val="000000"/>
      </w:rPr>
    </w:lvl>
    <w:lvl w:ilvl="2">
      <w:start w:val="4"/>
      <w:numFmt w:val="decimal"/>
      <w:isLgl/>
      <w:lvlText w:val="%1.%2.%3."/>
      <w:lvlJc w:val="left"/>
      <w:pPr>
        <w:ind w:left="13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7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hint="default"/>
        <w:color w:val="000000"/>
      </w:rPr>
    </w:lvl>
  </w:abstractNum>
  <w:abstractNum w:abstractNumId="30">
    <w:nsid w:val="3BCE1614"/>
    <w:multiLevelType w:val="multilevel"/>
    <w:tmpl w:val="227EA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06F1D45"/>
    <w:multiLevelType w:val="hybridMultilevel"/>
    <w:tmpl w:val="361896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187F68"/>
    <w:multiLevelType w:val="hybridMultilevel"/>
    <w:tmpl w:val="141CC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AB2F51"/>
    <w:multiLevelType w:val="multilevel"/>
    <w:tmpl w:val="5AA84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4">
    <w:nsid w:val="4FE255E2"/>
    <w:multiLevelType w:val="hybridMultilevel"/>
    <w:tmpl w:val="8684F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E576D8"/>
    <w:multiLevelType w:val="multilevel"/>
    <w:tmpl w:val="0DA613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>
    <w:nsid w:val="52E555A3"/>
    <w:multiLevelType w:val="multilevel"/>
    <w:tmpl w:val="4C42E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37">
    <w:nsid w:val="54871923"/>
    <w:multiLevelType w:val="hybridMultilevel"/>
    <w:tmpl w:val="FA764D9A"/>
    <w:lvl w:ilvl="0" w:tplc="0419000D">
      <w:start w:val="1"/>
      <w:numFmt w:val="bullet"/>
      <w:lvlText w:val="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8">
    <w:nsid w:val="58520A24"/>
    <w:multiLevelType w:val="multilevel"/>
    <w:tmpl w:val="ACB41C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5F4E0669"/>
    <w:multiLevelType w:val="multilevel"/>
    <w:tmpl w:val="475E48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0">
    <w:nsid w:val="613A43B0"/>
    <w:multiLevelType w:val="multilevel"/>
    <w:tmpl w:val="14D69D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ind w:left="100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  <w:color w:val="000000"/>
      </w:rPr>
    </w:lvl>
  </w:abstractNum>
  <w:abstractNum w:abstractNumId="41">
    <w:nsid w:val="614B56FF"/>
    <w:multiLevelType w:val="hybridMultilevel"/>
    <w:tmpl w:val="861EB28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>
    <w:nsid w:val="630628FA"/>
    <w:multiLevelType w:val="multilevel"/>
    <w:tmpl w:val="86CEED0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3">
    <w:nsid w:val="652167AD"/>
    <w:multiLevelType w:val="multilevel"/>
    <w:tmpl w:val="299A650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46" w:hanging="6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9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7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82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0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55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4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928" w:hanging="1440"/>
      </w:pPr>
      <w:rPr>
        <w:rFonts w:hint="default"/>
        <w:color w:val="000000"/>
      </w:rPr>
    </w:lvl>
  </w:abstractNum>
  <w:abstractNum w:abstractNumId="44">
    <w:nsid w:val="6F210DC7"/>
    <w:multiLevelType w:val="multilevel"/>
    <w:tmpl w:val="756C2AC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45">
    <w:nsid w:val="7C215CBA"/>
    <w:multiLevelType w:val="hybridMultilevel"/>
    <w:tmpl w:val="B6521634"/>
    <w:lvl w:ilvl="0" w:tplc="0196434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6">
    <w:nsid w:val="7E445867"/>
    <w:multiLevelType w:val="multilevel"/>
    <w:tmpl w:val="67C8DF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43"/>
  </w:num>
  <w:num w:numId="12">
    <w:abstractNumId w:val="19"/>
  </w:num>
  <w:num w:numId="13">
    <w:abstractNumId w:val="46"/>
  </w:num>
  <w:num w:numId="14">
    <w:abstractNumId w:val="21"/>
  </w:num>
  <w:num w:numId="15">
    <w:abstractNumId w:val="25"/>
  </w:num>
  <w:num w:numId="16">
    <w:abstractNumId w:val="31"/>
  </w:num>
  <w:num w:numId="17">
    <w:abstractNumId w:val="41"/>
  </w:num>
  <w:num w:numId="18">
    <w:abstractNumId w:val="37"/>
  </w:num>
  <w:num w:numId="19">
    <w:abstractNumId w:val="27"/>
  </w:num>
  <w:num w:numId="20">
    <w:abstractNumId w:val="32"/>
  </w:num>
  <w:num w:numId="21">
    <w:abstractNumId w:val="22"/>
  </w:num>
  <w:num w:numId="22">
    <w:abstractNumId w:val="35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16"/>
  </w:num>
  <w:num w:numId="30">
    <w:abstractNumId w:val="17"/>
  </w:num>
  <w:num w:numId="31">
    <w:abstractNumId w:val="34"/>
  </w:num>
  <w:num w:numId="32">
    <w:abstractNumId w:val="26"/>
  </w:num>
  <w:num w:numId="33">
    <w:abstractNumId w:val="20"/>
  </w:num>
  <w:num w:numId="34">
    <w:abstractNumId w:val="18"/>
  </w:num>
  <w:num w:numId="35">
    <w:abstractNumId w:val="36"/>
  </w:num>
  <w:num w:numId="36">
    <w:abstractNumId w:val="38"/>
  </w:num>
  <w:num w:numId="37">
    <w:abstractNumId w:val="33"/>
  </w:num>
  <w:num w:numId="38">
    <w:abstractNumId w:val="40"/>
  </w:num>
  <w:num w:numId="39">
    <w:abstractNumId w:val="24"/>
  </w:num>
  <w:num w:numId="40">
    <w:abstractNumId w:val="29"/>
  </w:num>
  <w:num w:numId="41">
    <w:abstractNumId w:val="30"/>
  </w:num>
  <w:num w:numId="42">
    <w:abstractNumId w:val="39"/>
  </w:num>
  <w:num w:numId="43">
    <w:abstractNumId w:val="42"/>
  </w:num>
  <w:num w:numId="44">
    <w:abstractNumId w:val="44"/>
  </w:num>
  <w:num w:numId="45">
    <w:abstractNumId w:val="45"/>
  </w:num>
  <w:num w:numId="46">
    <w:abstractNumId w:val="28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D0"/>
    <w:rsid w:val="00033486"/>
    <w:rsid w:val="0003392F"/>
    <w:rsid w:val="00037274"/>
    <w:rsid w:val="00037D35"/>
    <w:rsid w:val="00097522"/>
    <w:rsid w:val="000C4570"/>
    <w:rsid w:val="000C5A20"/>
    <w:rsid w:val="000C7B1B"/>
    <w:rsid w:val="000D42C9"/>
    <w:rsid w:val="000F3476"/>
    <w:rsid w:val="00161EA3"/>
    <w:rsid w:val="001710F0"/>
    <w:rsid w:val="00171DD0"/>
    <w:rsid w:val="001A6880"/>
    <w:rsid w:val="001B2724"/>
    <w:rsid w:val="00200E53"/>
    <w:rsid w:val="00221272"/>
    <w:rsid w:val="00246966"/>
    <w:rsid w:val="00263DB1"/>
    <w:rsid w:val="002F2541"/>
    <w:rsid w:val="0032738C"/>
    <w:rsid w:val="00330D17"/>
    <w:rsid w:val="00333B6F"/>
    <w:rsid w:val="00337691"/>
    <w:rsid w:val="003561D0"/>
    <w:rsid w:val="00397140"/>
    <w:rsid w:val="003A2269"/>
    <w:rsid w:val="003C58A0"/>
    <w:rsid w:val="003E3B16"/>
    <w:rsid w:val="004037A2"/>
    <w:rsid w:val="004720AF"/>
    <w:rsid w:val="00480600"/>
    <w:rsid w:val="00485A66"/>
    <w:rsid w:val="004A7015"/>
    <w:rsid w:val="004A7803"/>
    <w:rsid w:val="004B35B4"/>
    <w:rsid w:val="004C74D6"/>
    <w:rsid w:val="004D745B"/>
    <w:rsid w:val="005115B7"/>
    <w:rsid w:val="0052518C"/>
    <w:rsid w:val="00534D5C"/>
    <w:rsid w:val="00536A26"/>
    <w:rsid w:val="005422A0"/>
    <w:rsid w:val="00591499"/>
    <w:rsid w:val="005A1F5A"/>
    <w:rsid w:val="005A3376"/>
    <w:rsid w:val="005B60C7"/>
    <w:rsid w:val="005C31D7"/>
    <w:rsid w:val="005D0D81"/>
    <w:rsid w:val="005F2703"/>
    <w:rsid w:val="00617B80"/>
    <w:rsid w:val="00634D97"/>
    <w:rsid w:val="00635644"/>
    <w:rsid w:val="00640536"/>
    <w:rsid w:val="00666B56"/>
    <w:rsid w:val="00683DD0"/>
    <w:rsid w:val="0069728A"/>
    <w:rsid w:val="007376F3"/>
    <w:rsid w:val="007C02FD"/>
    <w:rsid w:val="007C2F5F"/>
    <w:rsid w:val="007D71A9"/>
    <w:rsid w:val="007E4085"/>
    <w:rsid w:val="007E59A5"/>
    <w:rsid w:val="007F5169"/>
    <w:rsid w:val="007F5BC9"/>
    <w:rsid w:val="00807E5F"/>
    <w:rsid w:val="00813E54"/>
    <w:rsid w:val="00824603"/>
    <w:rsid w:val="008264BB"/>
    <w:rsid w:val="00842AC6"/>
    <w:rsid w:val="00847998"/>
    <w:rsid w:val="0085635F"/>
    <w:rsid w:val="008A7CB1"/>
    <w:rsid w:val="008D1D1E"/>
    <w:rsid w:val="008D5FCB"/>
    <w:rsid w:val="00935C78"/>
    <w:rsid w:val="0095168D"/>
    <w:rsid w:val="00960826"/>
    <w:rsid w:val="00972720"/>
    <w:rsid w:val="009F2486"/>
    <w:rsid w:val="00A03155"/>
    <w:rsid w:val="00A20336"/>
    <w:rsid w:val="00A21742"/>
    <w:rsid w:val="00A43681"/>
    <w:rsid w:val="00A724CF"/>
    <w:rsid w:val="00A74F3C"/>
    <w:rsid w:val="00A777AC"/>
    <w:rsid w:val="00A83662"/>
    <w:rsid w:val="00AA0043"/>
    <w:rsid w:val="00AA1EE6"/>
    <w:rsid w:val="00AC4C11"/>
    <w:rsid w:val="00B14BB4"/>
    <w:rsid w:val="00B229B1"/>
    <w:rsid w:val="00B533EF"/>
    <w:rsid w:val="00B62328"/>
    <w:rsid w:val="00B93306"/>
    <w:rsid w:val="00BA0F18"/>
    <w:rsid w:val="00BA3240"/>
    <w:rsid w:val="00BC16EF"/>
    <w:rsid w:val="00BE522D"/>
    <w:rsid w:val="00C2475D"/>
    <w:rsid w:val="00C723B3"/>
    <w:rsid w:val="00CA2C98"/>
    <w:rsid w:val="00CD080A"/>
    <w:rsid w:val="00CD4BC7"/>
    <w:rsid w:val="00CF0DF4"/>
    <w:rsid w:val="00D33CC8"/>
    <w:rsid w:val="00D77367"/>
    <w:rsid w:val="00D940F6"/>
    <w:rsid w:val="00DC4C97"/>
    <w:rsid w:val="00DD1D64"/>
    <w:rsid w:val="00DF0F35"/>
    <w:rsid w:val="00E31470"/>
    <w:rsid w:val="00E33B18"/>
    <w:rsid w:val="00E4042A"/>
    <w:rsid w:val="00E41F4E"/>
    <w:rsid w:val="00E53DE9"/>
    <w:rsid w:val="00E6757B"/>
    <w:rsid w:val="00E8259B"/>
    <w:rsid w:val="00E90FD9"/>
    <w:rsid w:val="00E94C96"/>
    <w:rsid w:val="00E95CB9"/>
    <w:rsid w:val="00ED2DD8"/>
    <w:rsid w:val="00EF5CF9"/>
    <w:rsid w:val="00F2605A"/>
    <w:rsid w:val="00F260DA"/>
    <w:rsid w:val="00F30310"/>
    <w:rsid w:val="00F35342"/>
    <w:rsid w:val="00F43E72"/>
    <w:rsid w:val="00F54382"/>
    <w:rsid w:val="00F5506B"/>
    <w:rsid w:val="00F6059E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506B"/>
    <w:pPr>
      <w:keepNext/>
      <w:keepLines/>
      <w:widowControl/>
      <w:spacing w:before="480" w:line="36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06B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C02FD"/>
    <w:rPr>
      <w:rFonts w:cs="Times New Roman"/>
      <w:color w:val="3B98D3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7C02F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7C02FD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C02FD"/>
    <w:pPr>
      <w:shd w:val="clear" w:color="auto" w:fill="FFFFFF"/>
      <w:spacing w:line="341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10">
    <w:name w:val="Основной текст (2)1"/>
    <w:basedOn w:val="a"/>
    <w:link w:val="21"/>
    <w:uiPriority w:val="99"/>
    <w:rsid w:val="007C02FD"/>
    <w:pPr>
      <w:shd w:val="clear" w:color="auto" w:fill="FFFFFF"/>
      <w:spacing w:before="60" w:after="960" w:line="240" w:lineRule="atLeast"/>
      <w:ind w:hanging="36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4A70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4A701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A7015"/>
    <w:pPr>
      <w:shd w:val="clear" w:color="auto" w:fill="FFFFFF"/>
      <w:spacing w:before="960" w:line="274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3">
    <w:name w:val="Заголовок №2"/>
    <w:basedOn w:val="a"/>
    <w:link w:val="22"/>
    <w:uiPriority w:val="99"/>
    <w:rsid w:val="004A7015"/>
    <w:pPr>
      <w:shd w:val="clear" w:color="auto" w:fill="FFFFFF"/>
      <w:spacing w:after="60" w:line="240" w:lineRule="atLeast"/>
      <w:ind w:hanging="100"/>
      <w:jc w:val="right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4"/>
    <w:uiPriority w:val="99"/>
    <w:locked/>
    <w:rsid w:val="004A701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Подпись к картинке"/>
    <w:basedOn w:val="a"/>
    <w:link w:val="Exact"/>
    <w:uiPriority w:val="99"/>
    <w:rsid w:val="004A7015"/>
    <w:pPr>
      <w:shd w:val="clear" w:color="auto" w:fill="FFFFFF"/>
      <w:spacing w:line="187" w:lineRule="exac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8">
    <w:name w:val="Основной текст (8)_"/>
    <w:basedOn w:val="a0"/>
    <w:link w:val="81"/>
    <w:uiPriority w:val="99"/>
    <w:locked/>
    <w:rsid w:val="00DD1D64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0">
    <w:name w:val="Основной текст (8) + Не курсив"/>
    <w:basedOn w:val="8"/>
    <w:uiPriority w:val="99"/>
    <w:rsid w:val="00DD1D64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8FranklinGothicHeavy">
    <w:name w:val="Основной текст (8) + Franklin Gothic Heavy"/>
    <w:aliases w:val="10 pt,Не курсив1"/>
    <w:basedOn w:val="8"/>
    <w:uiPriority w:val="99"/>
    <w:rsid w:val="00DD1D64"/>
    <w:rPr>
      <w:rFonts w:ascii="Franklin Gothic Heavy" w:hAnsi="Franklin Gothic Heavy" w:cs="Franklin Gothic Heavy"/>
      <w:i w:val="0"/>
      <w:iCs w:val="0"/>
      <w:sz w:val="20"/>
      <w:szCs w:val="20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DD1D64"/>
    <w:pPr>
      <w:shd w:val="clear" w:color="auto" w:fill="FFFFFF"/>
      <w:spacing w:line="269" w:lineRule="exact"/>
      <w:ind w:hanging="440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A43681"/>
    <w:pPr>
      <w:ind w:left="720"/>
      <w:contextualSpacing/>
    </w:pPr>
  </w:style>
  <w:style w:type="character" w:customStyle="1" w:styleId="2Exact">
    <w:name w:val="Основной текст (2) Exact"/>
    <w:basedOn w:val="a0"/>
    <w:uiPriority w:val="99"/>
    <w:rsid w:val="00037274"/>
    <w:rPr>
      <w:rFonts w:ascii="Times New Roman" w:hAnsi="Times New Roman" w:cs="Times New Roman"/>
      <w:u w:val="none"/>
    </w:rPr>
  </w:style>
  <w:style w:type="character" w:customStyle="1" w:styleId="2Exact2">
    <w:name w:val="Основной текст (2) Exact2"/>
    <w:basedOn w:val="21"/>
    <w:uiPriority w:val="99"/>
    <w:rsid w:val="00037274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214ptExact">
    <w:name w:val="Основной текст (2) + 14 pt Exact"/>
    <w:basedOn w:val="21"/>
    <w:uiPriority w:val="99"/>
    <w:rsid w:val="00037274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Exact1">
    <w:name w:val="Основной текст (2) Exact1"/>
    <w:basedOn w:val="21"/>
    <w:uiPriority w:val="99"/>
    <w:rsid w:val="00037274"/>
    <w:rPr>
      <w:rFonts w:ascii="Times New Roman" w:hAnsi="Times New Roman" w:cs="Times New Roman"/>
      <w:u w:val="single"/>
      <w:shd w:val="clear" w:color="auto" w:fill="FFFFFF"/>
      <w:lang w:val="en-US" w:eastAsia="en-US"/>
    </w:rPr>
  </w:style>
  <w:style w:type="character" w:customStyle="1" w:styleId="214ptExact1">
    <w:name w:val="Основной текст (2) + 14 pt Exact1"/>
    <w:basedOn w:val="21"/>
    <w:uiPriority w:val="99"/>
    <w:rsid w:val="00037274"/>
    <w:rPr>
      <w:rFonts w:ascii="Times New Roman" w:hAnsi="Times New Roman" w:cs="Times New Roman"/>
      <w:noProof/>
      <w:sz w:val="28"/>
      <w:szCs w:val="28"/>
      <w:u w:val="none"/>
      <w:shd w:val="clear" w:color="auto" w:fill="FFFFFF"/>
    </w:rPr>
  </w:style>
  <w:style w:type="table" w:styleId="a6">
    <w:name w:val="Table Grid"/>
    <w:basedOn w:val="a1"/>
    <w:uiPriority w:val="59"/>
    <w:rsid w:val="0003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37D35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37D3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7D35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037D35"/>
  </w:style>
  <w:style w:type="paragraph" w:styleId="ab">
    <w:name w:val="footer"/>
    <w:basedOn w:val="a"/>
    <w:link w:val="ac"/>
    <w:uiPriority w:val="99"/>
    <w:unhideWhenUsed/>
    <w:rsid w:val="00037D35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037D35"/>
  </w:style>
  <w:style w:type="character" w:customStyle="1" w:styleId="5">
    <w:name w:val="Основной текст (5)_"/>
    <w:basedOn w:val="a0"/>
    <w:link w:val="50"/>
    <w:uiPriority w:val="99"/>
    <w:locked/>
    <w:rsid w:val="00F353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10"/>
    <w:uiPriority w:val="99"/>
    <w:locked/>
    <w:rsid w:val="00F3534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F3534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3534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310">
    <w:name w:val="Заголовок №31"/>
    <w:basedOn w:val="a"/>
    <w:link w:val="31"/>
    <w:uiPriority w:val="99"/>
    <w:rsid w:val="00F35342"/>
    <w:pPr>
      <w:shd w:val="clear" w:color="auto" w:fill="FFFFFF"/>
      <w:spacing w:before="180" w:after="60" w:line="240" w:lineRule="atLeas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F35342"/>
    <w:pPr>
      <w:shd w:val="clear" w:color="auto" w:fill="FFFFFF"/>
      <w:spacing w:after="300" w:line="269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0Exact">
    <w:name w:val="Основной текст (10) Exact"/>
    <w:basedOn w:val="a0"/>
    <w:link w:val="100"/>
    <w:uiPriority w:val="99"/>
    <w:locked/>
    <w:rsid w:val="00AA1EE6"/>
    <w:rPr>
      <w:rFonts w:ascii="Lucida Sans Unicode" w:hAnsi="Lucida Sans Unicode" w:cs="Lucida Sans Unicode"/>
      <w:sz w:val="11"/>
      <w:szCs w:val="11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uiPriority w:val="99"/>
    <w:locked/>
    <w:rsid w:val="00AA1EE6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uiPriority w:val="99"/>
    <w:locked/>
    <w:rsid w:val="00AA1EE6"/>
    <w:rPr>
      <w:rFonts w:ascii="Georgia" w:hAnsi="Georgia" w:cs="Georgia"/>
      <w:b/>
      <w:bCs/>
      <w:sz w:val="15"/>
      <w:szCs w:val="15"/>
      <w:shd w:val="clear" w:color="auto" w:fill="FFFFFF"/>
    </w:rPr>
  </w:style>
  <w:style w:type="character" w:customStyle="1" w:styleId="ad">
    <w:name w:val="Оглавление_"/>
    <w:basedOn w:val="a0"/>
    <w:link w:val="ae"/>
    <w:uiPriority w:val="99"/>
    <w:locked/>
    <w:rsid w:val="00AA1EE6"/>
    <w:rPr>
      <w:rFonts w:ascii="Times New Roman" w:hAnsi="Times New Roman" w:cs="Times New Roman"/>
      <w:shd w:val="clear" w:color="auto" w:fill="FFFFFF"/>
    </w:rPr>
  </w:style>
  <w:style w:type="paragraph" w:customStyle="1" w:styleId="100">
    <w:name w:val="Основной текст (10)"/>
    <w:basedOn w:val="a"/>
    <w:link w:val="10Exact"/>
    <w:uiPriority w:val="99"/>
    <w:rsid w:val="00AA1EE6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color w:val="auto"/>
      <w:sz w:val="11"/>
      <w:szCs w:val="11"/>
      <w:lang w:eastAsia="en-US"/>
    </w:rPr>
  </w:style>
  <w:style w:type="paragraph" w:customStyle="1" w:styleId="11">
    <w:name w:val="Основной текст (11)"/>
    <w:basedOn w:val="a"/>
    <w:link w:val="11Exact"/>
    <w:uiPriority w:val="99"/>
    <w:rsid w:val="00AA1EE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12">
    <w:name w:val="Основной текст (12)"/>
    <w:basedOn w:val="a"/>
    <w:link w:val="12Exact"/>
    <w:uiPriority w:val="99"/>
    <w:rsid w:val="00AA1EE6"/>
    <w:pPr>
      <w:shd w:val="clear" w:color="auto" w:fill="FFFFFF"/>
      <w:spacing w:line="240" w:lineRule="atLeast"/>
    </w:pPr>
    <w:rPr>
      <w:rFonts w:ascii="Georgia" w:eastAsiaTheme="minorHAnsi" w:hAnsi="Georgia" w:cs="Georgia"/>
      <w:b/>
      <w:bCs/>
      <w:color w:val="auto"/>
      <w:sz w:val="15"/>
      <w:szCs w:val="15"/>
      <w:lang w:eastAsia="en-US"/>
    </w:rPr>
  </w:style>
  <w:style w:type="paragraph" w:customStyle="1" w:styleId="ae">
    <w:name w:val="Оглавление"/>
    <w:basedOn w:val="a"/>
    <w:link w:val="ad"/>
    <w:uiPriority w:val="99"/>
    <w:rsid w:val="00AA1EE6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5506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50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Strong"/>
    <w:basedOn w:val="a0"/>
    <w:uiPriority w:val="22"/>
    <w:qFormat/>
    <w:rsid w:val="00F5506B"/>
    <w:rPr>
      <w:b/>
      <w:bCs/>
    </w:rPr>
  </w:style>
  <w:style w:type="character" w:customStyle="1" w:styleId="vnytrtxtred">
    <w:name w:val="vnytr_txt_red"/>
    <w:basedOn w:val="a0"/>
    <w:rsid w:val="00F55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506B"/>
    <w:pPr>
      <w:keepNext/>
      <w:keepLines/>
      <w:widowControl/>
      <w:spacing w:before="480" w:line="36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06B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C02FD"/>
    <w:rPr>
      <w:rFonts w:cs="Times New Roman"/>
      <w:color w:val="3B98D3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7C02F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7C02FD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C02FD"/>
    <w:pPr>
      <w:shd w:val="clear" w:color="auto" w:fill="FFFFFF"/>
      <w:spacing w:line="341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10">
    <w:name w:val="Основной текст (2)1"/>
    <w:basedOn w:val="a"/>
    <w:link w:val="21"/>
    <w:uiPriority w:val="99"/>
    <w:rsid w:val="007C02FD"/>
    <w:pPr>
      <w:shd w:val="clear" w:color="auto" w:fill="FFFFFF"/>
      <w:spacing w:before="60" w:after="960" w:line="240" w:lineRule="atLeast"/>
      <w:ind w:hanging="36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4A70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4A701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A7015"/>
    <w:pPr>
      <w:shd w:val="clear" w:color="auto" w:fill="FFFFFF"/>
      <w:spacing w:before="960" w:line="274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3">
    <w:name w:val="Заголовок №2"/>
    <w:basedOn w:val="a"/>
    <w:link w:val="22"/>
    <w:uiPriority w:val="99"/>
    <w:rsid w:val="004A7015"/>
    <w:pPr>
      <w:shd w:val="clear" w:color="auto" w:fill="FFFFFF"/>
      <w:spacing w:after="60" w:line="240" w:lineRule="atLeast"/>
      <w:ind w:hanging="100"/>
      <w:jc w:val="right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4"/>
    <w:uiPriority w:val="99"/>
    <w:locked/>
    <w:rsid w:val="004A701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Подпись к картинке"/>
    <w:basedOn w:val="a"/>
    <w:link w:val="Exact"/>
    <w:uiPriority w:val="99"/>
    <w:rsid w:val="004A7015"/>
    <w:pPr>
      <w:shd w:val="clear" w:color="auto" w:fill="FFFFFF"/>
      <w:spacing w:line="187" w:lineRule="exac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8">
    <w:name w:val="Основной текст (8)_"/>
    <w:basedOn w:val="a0"/>
    <w:link w:val="81"/>
    <w:uiPriority w:val="99"/>
    <w:locked/>
    <w:rsid w:val="00DD1D64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0">
    <w:name w:val="Основной текст (8) + Не курсив"/>
    <w:basedOn w:val="8"/>
    <w:uiPriority w:val="99"/>
    <w:rsid w:val="00DD1D64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8FranklinGothicHeavy">
    <w:name w:val="Основной текст (8) + Franklin Gothic Heavy"/>
    <w:aliases w:val="10 pt,Не курсив1"/>
    <w:basedOn w:val="8"/>
    <w:uiPriority w:val="99"/>
    <w:rsid w:val="00DD1D64"/>
    <w:rPr>
      <w:rFonts w:ascii="Franklin Gothic Heavy" w:hAnsi="Franklin Gothic Heavy" w:cs="Franklin Gothic Heavy"/>
      <w:i w:val="0"/>
      <w:iCs w:val="0"/>
      <w:sz w:val="20"/>
      <w:szCs w:val="20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DD1D64"/>
    <w:pPr>
      <w:shd w:val="clear" w:color="auto" w:fill="FFFFFF"/>
      <w:spacing w:line="269" w:lineRule="exact"/>
      <w:ind w:hanging="440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A43681"/>
    <w:pPr>
      <w:ind w:left="720"/>
      <w:contextualSpacing/>
    </w:pPr>
  </w:style>
  <w:style w:type="character" w:customStyle="1" w:styleId="2Exact">
    <w:name w:val="Основной текст (2) Exact"/>
    <w:basedOn w:val="a0"/>
    <w:uiPriority w:val="99"/>
    <w:rsid w:val="00037274"/>
    <w:rPr>
      <w:rFonts w:ascii="Times New Roman" w:hAnsi="Times New Roman" w:cs="Times New Roman"/>
      <w:u w:val="none"/>
    </w:rPr>
  </w:style>
  <w:style w:type="character" w:customStyle="1" w:styleId="2Exact2">
    <w:name w:val="Основной текст (2) Exact2"/>
    <w:basedOn w:val="21"/>
    <w:uiPriority w:val="99"/>
    <w:rsid w:val="00037274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214ptExact">
    <w:name w:val="Основной текст (2) + 14 pt Exact"/>
    <w:basedOn w:val="21"/>
    <w:uiPriority w:val="99"/>
    <w:rsid w:val="00037274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Exact1">
    <w:name w:val="Основной текст (2) Exact1"/>
    <w:basedOn w:val="21"/>
    <w:uiPriority w:val="99"/>
    <w:rsid w:val="00037274"/>
    <w:rPr>
      <w:rFonts w:ascii="Times New Roman" w:hAnsi="Times New Roman" w:cs="Times New Roman"/>
      <w:u w:val="single"/>
      <w:shd w:val="clear" w:color="auto" w:fill="FFFFFF"/>
      <w:lang w:val="en-US" w:eastAsia="en-US"/>
    </w:rPr>
  </w:style>
  <w:style w:type="character" w:customStyle="1" w:styleId="214ptExact1">
    <w:name w:val="Основной текст (2) + 14 pt Exact1"/>
    <w:basedOn w:val="21"/>
    <w:uiPriority w:val="99"/>
    <w:rsid w:val="00037274"/>
    <w:rPr>
      <w:rFonts w:ascii="Times New Roman" w:hAnsi="Times New Roman" w:cs="Times New Roman"/>
      <w:noProof/>
      <w:sz w:val="28"/>
      <w:szCs w:val="28"/>
      <w:u w:val="none"/>
      <w:shd w:val="clear" w:color="auto" w:fill="FFFFFF"/>
    </w:rPr>
  </w:style>
  <w:style w:type="table" w:styleId="a6">
    <w:name w:val="Table Grid"/>
    <w:basedOn w:val="a1"/>
    <w:uiPriority w:val="59"/>
    <w:rsid w:val="0003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37D35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37D3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7D35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037D35"/>
  </w:style>
  <w:style w:type="paragraph" w:styleId="ab">
    <w:name w:val="footer"/>
    <w:basedOn w:val="a"/>
    <w:link w:val="ac"/>
    <w:uiPriority w:val="99"/>
    <w:unhideWhenUsed/>
    <w:rsid w:val="00037D35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037D35"/>
  </w:style>
  <w:style w:type="character" w:customStyle="1" w:styleId="5">
    <w:name w:val="Основной текст (5)_"/>
    <w:basedOn w:val="a0"/>
    <w:link w:val="50"/>
    <w:uiPriority w:val="99"/>
    <w:locked/>
    <w:rsid w:val="00F353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10"/>
    <w:uiPriority w:val="99"/>
    <w:locked/>
    <w:rsid w:val="00F3534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F3534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3534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310">
    <w:name w:val="Заголовок №31"/>
    <w:basedOn w:val="a"/>
    <w:link w:val="31"/>
    <w:uiPriority w:val="99"/>
    <w:rsid w:val="00F35342"/>
    <w:pPr>
      <w:shd w:val="clear" w:color="auto" w:fill="FFFFFF"/>
      <w:spacing w:before="180" w:after="60" w:line="240" w:lineRule="atLeas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F35342"/>
    <w:pPr>
      <w:shd w:val="clear" w:color="auto" w:fill="FFFFFF"/>
      <w:spacing w:after="300" w:line="269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0Exact">
    <w:name w:val="Основной текст (10) Exact"/>
    <w:basedOn w:val="a0"/>
    <w:link w:val="100"/>
    <w:uiPriority w:val="99"/>
    <w:locked/>
    <w:rsid w:val="00AA1EE6"/>
    <w:rPr>
      <w:rFonts w:ascii="Lucida Sans Unicode" w:hAnsi="Lucida Sans Unicode" w:cs="Lucida Sans Unicode"/>
      <w:sz w:val="11"/>
      <w:szCs w:val="11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uiPriority w:val="99"/>
    <w:locked/>
    <w:rsid w:val="00AA1EE6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uiPriority w:val="99"/>
    <w:locked/>
    <w:rsid w:val="00AA1EE6"/>
    <w:rPr>
      <w:rFonts w:ascii="Georgia" w:hAnsi="Georgia" w:cs="Georgia"/>
      <w:b/>
      <w:bCs/>
      <w:sz w:val="15"/>
      <w:szCs w:val="15"/>
      <w:shd w:val="clear" w:color="auto" w:fill="FFFFFF"/>
    </w:rPr>
  </w:style>
  <w:style w:type="character" w:customStyle="1" w:styleId="ad">
    <w:name w:val="Оглавление_"/>
    <w:basedOn w:val="a0"/>
    <w:link w:val="ae"/>
    <w:uiPriority w:val="99"/>
    <w:locked/>
    <w:rsid w:val="00AA1EE6"/>
    <w:rPr>
      <w:rFonts w:ascii="Times New Roman" w:hAnsi="Times New Roman" w:cs="Times New Roman"/>
      <w:shd w:val="clear" w:color="auto" w:fill="FFFFFF"/>
    </w:rPr>
  </w:style>
  <w:style w:type="paragraph" w:customStyle="1" w:styleId="100">
    <w:name w:val="Основной текст (10)"/>
    <w:basedOn w:val="a"/>
    <w:link w:val="10Exact"/>
    <w:uiPriority w:val="99"/>
    <w:rsid w:val="00AA1EE6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color w:val="auto"/>
      <w:sz w:val="11"/>
      <w:szCs w:val="11"/>
      <w:lang w:eastAsia="en-US"/>
    </w:rPr>
  </w:style>
  <w:style w:type="paragraph" w:customStyle="1" w:styleId="11">
    <w:name w:val="Основной текст (11)"/>
    <w:basedOn w:val="a"/>
    <w:link w:val="11Exact"/>
    <w:uiPriority w:val="99"/>
    <w:rsid w:val="00AA1EE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12">
    <w:name w:val="Основной текст (12)"/>
    <w:basedOn w:val="a"/>
    <w:link w:val="12Exact"/>
    <w:uiPriority w:val="99"/>
    <w:rsid w:val="00AA1EE6"/>
    <w:pPr>
      <w:shd w:val="clear" w:color="auto" w:fill="FFFFFF"/>
      <w:spacing w:line="240" w:lineRule="atLeast"/>
    </w:pPr>
    <w:rPr>
      <w:rFonts w:ascii="Georgia" w:eastAsiaTheme="minorHAnsi" w:hAnsi="Georgia" w:cs="Georgia"/>
      <w:b/>
      <w:bCs/>
      <w:color w:val="auto"/>
      <w:sz w:val="15"/>
      <w:szCs w:val="15"/>
      <w:lang w:eastAsia="en-US"/>
    </w:rPr>
  </w:style>
  <w:style w:type="paragraph" w:customStyle="1" w:styleId="ae">
    <w:name w:val="Оглавление"/>
    <w:basedOn w:val="a"/>
    <w:link w:val="ad"/>
    <w:uiPriority w:val="99"/>
    <w:rsid w:val="00AA1EE6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5506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50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Strong"/>
    <w:basedOn w:val="a0"/>
    <w:uiPriority w:val="22"/>
    <w:qFormat/>
    <w:rsid w:val="00F5506B"/>
    <w:rPr>
      <w:b/>
      <w:bCs/>
    </w:rPr>
  </w:style>
  <w:style w:type="character" w:customStyle="1" w:styleId="vnytrtxtred">
    <w:name w:val="vnytr_txt_red"/>
    <w:basedOn w:val="a0"/>
    <w:rsid w:val="00F55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99C9D-DCB2-4841-9FD2-C34103C9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26</Pages>
  <Words>6620</Words>
  <Characters>37734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Valentina</cp:lastModifiedBy>
  <cp:revision>10</cp:revision>
  <cp:lastPrinted>2018-02-14T11:59:00Z</cp:lastPrinted>
  <dcterms:created xsi:type="dcterms:W3CDTF">2018-01-30T08:19:00Z</dcterms:created>
  <dcterms:modified xsi:type="dcterms:W3CDTF">2018-02-20T09:25:00Z</dcterms:modified>
</cp:coreProperties>
</file>